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Payroll Tax Word Scramble</w:t>
      </w:r>
    </w:p>
    <w:p>
      <w:pPr>
        <w:pStyle w:val="Questions"/>
      </w:pPr>
      <w:r>
        <w:t xml:space="preserve">1. GTNHIWLDHIO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ESTPOMIXEN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TRSERUN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IASENPTLE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ETGSRIITOARN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NLCIOTUAOPAC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UNETTSJAMDS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TRIOEGRPN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RADFEEL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PCRCALOREIC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Tax Word Scramble</dc:title>
  <dcterms:created xsi:type="dcterms:W3CDTF">2021-10-11T14:09:03Z</dcterms:created>
  <dcterms:modified xsi:type="dcterms:W3CDTF">2021-10-11T14:09:03Z</dcterms:modified>
</cp:coreProperties>
</file>