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Payroll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department    </w:t>
      </w:r>
      <w:r>
        <w:t xml:space="preserve">   salary    </w:t>
      </w:r>
      <w:r>
        <w:t xml:space="preserve">   Medicare    </w:t>
      </w:r>
      <w:r>
        <w:t xml:space="preserve">   earnings    </w:t>
      </w:r>
      <w:r>
        <w:t xml:space="preserve">   draw    </w:t>
      </w:r>
      <w:r>
        <w:t xml:space="preserve">   commission    </w:t>
      </w:r>
      <w:r>
        <w:t xml:space="preserve">   child support    </w:t>
      </w:r>
      <w:r>
        <w:t xml:space="preserve">   lawson    </w:t>
      </w:r>
      <w:r>
        <w:t xml:space="preserve">   biweekly    </w:t>
      </w:r>
      <w:r>
        <w:t xml:space="preserve">   exempt    </w:t>
      </w:r>
      <w:r>
        <w:t xml:space="preserve">   deductions    </w:t>
      </w:r>
      <w:r>
        <w:t xml:space="preserve">   employee    </w:t>
      </w:r>
      <w:r>
        <w:t xml:space="preserve">   forgivable loan    </w:t>
      </w:r>
      <w:r>
        <w:t xml:space="preserve">   gross pay    </w:t>
      </w:r>
      <w:r>
        <w:t xml:space="preserve">   net pay    </w:t>
      </w:r>
      <w:r>
        <w:t xml:space="preserve">   garnishment    </w:t>
      </w:r>
      <w:r>
        <w:t xml:space="preserve">   adjustment    </w:t>
      </w:r>
      <w:r>
        <w:t xml:space="preserve">   withholding    </w:t>
      </w:r>
      <w:r>
        <w:t xml:space="preserve">   taxes    </w:t>
      </w:r>
      <w:r>
        <w:t xml:space="preserve">   paycheck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Terms</dc:title>
  <dcterms:created xsi:type="dcterms:W3CDTF">2021-10-11T14:09:37Z</dcterms:created>
  <dcterms:modified xsi:type="dcterms:W3CDTF">2021-10-11T14:09:37Z</dcterms:modified>
</cp:coreProperties>
</file>