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overtime    </w:t>
      </w:r>
      <w:r>
        <w:t xml:space="preserve">   employer    </w:t>
      </w:r>
      <w:r>
        <w:t xml:space="preserve">   employee    </w:t>
      </w:r>
      <w:r>
        <w:t xml:space="preserve">   percentage    </w:t>
      </w:r>
      <w:r>
        <w:t xml:space="preserve">   salary    </w:t>
      </w:r>
      <w:r>
        <w:t xml:space="preserve">   united way    </w:t>
      </w:r>
      <w:r>
        <w:t xml:space="preserve">   social security    </w:t>
      </w:r>
      <w:r>
        <w:t xml:space="preserve">   union dues    </w:t>
      </w:r>
      <w:r>
        <w:t xml:space="preserve">   Aflac    </w:t>
      </w:r>
      <w:r>
        <w:t xml:space="preserve">   state income tax    </w:t>
      </w:r>
      <w:r>
        <w:t xml:space="preserve">   federal income tax    </w:t>
      </w:r>
      <w:r>
        <w:t xml:space="preserve">   disability insurance    </w:t>
      </w:r>
      <w:r>
        <w:t xml:space="preserve">   Medicare\    </w:t>
      </w:r>
      <w:r>
        <w:t xml:space="preserve">   life insurance    </w:t>
      </w:r>
      <w:r>
        <w:t xml:space="preserve">   deduction    </w:t>
      </w:r>
      <w:r>
        <w:t xml:space="preserve">   savings bond    </w:t>
      </w:r>
      <w:r>
        <w:t xml:space="preserve">   dependent    </w:t>
      </w:r>
      <w:r>
        <w:t xml:space="preserve">   net pay    </w:t>
      </w:r>
      <w:r>
        <w:t xml:space="preserve">   gross pay    </w:t>
      </w:r>
      <w:r>
        <w:t xml:space="preserve">   earning statement    </w:t>
      </w:r>
      <w:r>
        <w:t xml:space="preserve">   interest    </w:t>
      </w:r>
      <w:r>
        <w:t xml:space="preserve">   health insurance    </w:t>
      </w:r>
      <w:r>
        <w:t xml:space="preserve">   exemption    </w:t>
      </w:r>
      <w:r>
        <w:t xml:space="preserve">   Retirement    </w:t>
      </w:r>
      <w:r>
        <w:t xml:space="preserve">   Credit Union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Terms</dc:title>
  <dcterms:created xsi:type="dcterms:W3CDTF">2021-10-26T03:51:15Z</dcterms:created>
  <dcterms:modified xsi:type="dcterms:W3CDTF">2021-10-26T03:51:15Z</dcterms:modified>
</cp:coreProperties>
</file>