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Payroll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Production record    </w:t>
      </w:r>
      <w:r>
        <w:t xml:space="preserve">   Earnings record    </w:t>
      </w:r>
      <w:r>
        <w:t xml:space="preserve">   Time cards    </w:t>
      </w:r>
      <w:r>
        <w:t xml:space="preserve">   Exemptions    </w:t>
      </w:r>
      <w:r>
        <w:t xml:space="preserve">   Federal Withholding    </w:t>
      </w:r>
      <w:r>
        <w:t xml:space="preserve">   FICA    </w:t>
      </w:r>
      <w:r>
        <w:t xml:space="preserve">   Deduction    </w:t>
      </w:r>
      <w:r>
        <w:t xml:space="preserve">   Net Pay    </w:t>
      </w:r>
      <w:r>
        <w:t xml:space="preserve">   Gross wages    </w:t>
      </w:r>
      <w:r>
        <w:t xml:space="preserve">   Overtime work    </w:t>
      </w:r>
      <w:r>
        <w:t xml:space="preserve">   Normal work week    </w:t>
      </w:r>
      <w:r>
        <w:t xml:space="preserve">   Piece work    </w:t>
      </w:r>
      <w:r>
        <w:t xml:space="preserve">   Commission    </w:t>
      </w:r>
      <w:r>
        <w:t xml:space="preserve">   Hourly Wages    </w:t>
      </w:r>
      <w:r>
        <w:t xml:space="preserve">   Salary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Terms </dc:title>
  <dcterms:created xsi:type="dcterms:W3CDTF">2021-10-11T14:07:58Z</dcterms:created>
  <dcterms:modified xsi:type="dcterms:W3CDTF">2021-10-11T14:07:58Z</dcterms:modified>
</cp:coreProperties>
</file>