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Payroll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accounting staff position that compiles and computes payroll data and then prepares, journalizes, and posts payroll transactions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fixed annual sum of money divided among equal pay periods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qualified retirement plan that provides most individuals with a deferred federal income tax benefit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total amount paid by a business for an employee's work, earned by a wage, salary, or commission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Taxes based on the payroll of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number of days or weeks of work covered by an employee's paycheck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federal tax paid for hospital insurance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deduction from total earnings for each person legally supported by a taxpayer, including the employee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federal tax paid for old-age, survivors, and disability insurance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amount withheld from an employee's gross earnings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Paying an employee based on the amount of sales the employee generates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Summary of he earnings, deductions, and net pay of all employees for one pay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device used to record the dates and times of every employee's arrivals and departures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total amount earned by all employees for a pay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amount paid to an employee for every hour worked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maximum amount of earnings on which a tax is calculated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Payroll Vocab</dc:title>
  <dcterms:created xsi:type="dcterms:W3CDTF">2021-10-11T14:08:36Z</dcterms:created>
  <dcterms:modified xsi:type="dcterms:W3CDTF">2021-10-11T14:08:36Z</dcterms:modified>
</cp:coreProperties>
</file>