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Payroll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withholding allowance    </w:t>
      </w:r>
      <w:r>
        <w:t xml:space="preserve">   wage    </w:t>
      </w:r>
      <w:r>
        <w:t xml:space="preserve">   time card    </w:t>
      </w:r>
      <w:r>
        <w:t xml:space="preserve">   salary    </w:t>
      </w:r>
      <w:r>
        <w:t xml:space="preserve">   piece rate    </w:t>
      </w:r>
      <w:r>
        <w:t xml:space="preserve">   payroll register    </w:t>
      </w:r>
      <w:r>
        <w:t xml:space="preserve">   payroll clerk    </w:t>
      </w:r>
      <w:r>
        <w:t xml:space="preserve">   payroll    </w:t>
      </w:r>
      <w:r>
        <w:t xml:space="preserve">   pay period    </w:t>
      </w:r>
      <w:r>
        <w:t xml:space="preserve">   overtime rate    </w:t>
      </w:r>
      <w:r>
        <w:t xml:space="preserve">   net pay    </w:t>
      </w:r>
      <w:r>
        <w:t xml:space="preserve">   gross earnings    </w:t>
      </w:r>
      <w:r>
        <w:t xml:space="preserve">   electronic badge reader    </w:t>
      </w:r>
      <w:r>
        <w:t xml:space="preserve">   earnings record    </w:t>
      </w:r>
      <w:r>
        <w:t xml:space="preserve">   direct deposit    </w:t>
      </w:r>
      <w:r>
        <w:t xml:space="preserve">   deduction    </w:t>
      </w:r>
      <w:r>
        <w:t xml:space="preserve">   commission    </w:t>
      </w:r>
      <w:r>
        <w:t xml:space="preserve">   accumulated earnings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Vocabulary</dc:title>
  <dcterms:created xsi:type="dcterms:W3CDTF">2021-10-11T14:08:41Z</dcterms:created>
  <dcterms:modified xsi:type="dcterms:W3CDTF">2021-10-11T14:08:41Z</dcterms:modified>
</cp:coreProperties>
</file>