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Payroll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 collected by the Federal Government to support its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gratuity left by the guest(s).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 collected by the Social Security Administration to provide medical insurance to the elderly and to some disabled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paid to employee by hour for labor provided.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Known as "Take-Home-Pay" Is the amount of income cleared after payroll deductions.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 collected by the State to support its state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Compensation for the amount of time someone works beyond normal working hours.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amount of income from wages/salary before any payroll deductions.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 of a check that is kept for record keeping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Compensation, usually financial, received by workers in exchange for their labor.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 collected by the Social Security Administration to provide a small income and other services to the elderly, disabled Americans, and orphaned minors.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money you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circumstances of a taxpayer, as age or number of dependents, that allow him or her to make certain deductions from taxable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periodic payment from an employer to an employee which may be specified in an employee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subtracted from your paycheck for various reasons.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Fees that support government programs and are required by law to be applied to income, property, or goods.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Payroll Vocabulary</dc:title>
  <dcterms:created xsi:type="dcterms:W3CDTF">2021-10-11T14:08:56Z</dcterms:created>
  <dcterms:modified xsi:type="dcterms:W3CDTF">2021-10-11T14:08:56Z</dcterms:modified>
</cp:coreProperties>
</file>