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Taxable    </w:t>
      </w:r>
      <w:r>
        <w:t xml:space="preserve">   Gross    </w:t>
      </w:r>
      <w:r>
        <w:t xml:space="preserve">   FIT    </w:t>
      </w:r>
      <w:r>
        <w:t xml:space="preserve">   SIT    </w:t>
      </w:r>
      <w:r>
        <w:t xml:space="preserve">   FUTA    </w:t>
      </w:r>
      <w:r>
        <w:t xml:space="preserve">   SUTA    </w:t>
      </w:r>
      <w:r>
        <w:t xml:space="preserve">   unemployment    </w:t>
      </w:r>
      <w:r>
        <w:t xml:space="preserve">   laws    </w:t>
      </w:r>
      <w:r>
        <w:t xml:space="preserve">   reciprocal    </w:t>
      </w:r>
      <w:r>
        <w:t xml:space="preserve">   adjustments    </w:t>
      </w:r>
      <w:r>
        <w:t xml:space="preserve">   exemptions    </w:t>
      </w:r>
      <w:r>
        <w:t xml:space="preserve">   withholding    </w:t>
      </w:r>
      <w:r>
        <w:t xml:space="preserve">   IRS    </w:t>
      </w:r>
      <w:r>
        <w:t xml:space="preserve">   federal    </w:t>
      </w:r>
      <w:r>
        <w:t xml:space="preserve">   states    </w:t>
      </w:r>
      <w:r>
        <w:t xml:space="preserve">   locals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Word Search</dc:title>
  <dcterms:created xsi:type="dcterms:W3CDTF">2021-10-11T14:09:07Z</dcterms:created>
  <dcterms:modified xsi:type="dcterms:W3CDTF">2021-10-11T14:09:07Z</dcterms:modified>
</cp:coreProperties>
</file>