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Payroll and Budgets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receive a W-2 form by _______________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piece of information given on a W-4 form that indicates how many people you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 "paying yourself first," where do you have it taken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one of the budget process is to identify sources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required payroll tax based on your marital status and allowances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- liabilities - net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 3 of the budget process is to decide what you want to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required rate for overtime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piece of information given on a W-4 form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gross pay - _____________ = net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________________ - deductions = net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Ste[ 2 of the budget process is to identify _____________(two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that lists income and amounts withheld for the year (spell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earned money and deductions up to that point in the year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required payroll tax also known as FICA (two-words)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required payroll tax used for elderly health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stating your preferred income tax withholding (spell out the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standard Internal Revenue Service (IRS) form that taxpayers use to file their annual income tax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hours in a regular work week (spell-out the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assets - ________________ = net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"pay yourself first," where do you put that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 4 is what you need to make sure that your budget always does</w:t>
            </w:r>
          </w:p>
        </w:tc>
      </w:tr>
    </w:tbl>
    <w:p>
      <w:pPr>
        <w:pStyle w:val="WordBankLarge"/>
      </w:pPr>
      <w:r>
        <w:t xml:space="preserve">   income    </w:t>
      </w:r>
      <w:r>
        <w:t xml:space="preserve">   Medicare    </w:t>
      </w:r>
      <w:r>
        <w:t xml:space="preserve">   January31    </w:t>
      </w:r>
      <w:r>
        <w:t xml:space="preserve">   balance    </w:t>
      </w:r>
      <w:r>
        <w:t xml:space="preserve">   forty    </w:t>
      </w:r>
      <w:r>
        <w:t xml:space="preserve">   allowances    </w:t>
      </w:r>
      <w:r>
        <w:t xml:space="preserve">   assets    </w:t>
      </w:r>
      <w:r>
        <w:t xml:space="preserve">   liabilities    </w:t>
      </w:r>
      <w:r>
        <w:t xml:space="preserve">   social security    </w:t>
      </w:r>
      <w:r>
        <w:t xml:space="preserve">   Wfour    </w:t>
      </w:r>
      <w:r>
        <w:t xml:space="preserve">   deductions    </w:t>
      </w:r>
      <w:r>
        <w:t xml:space="preserve">   living expenses    </w:t>
      </w:r>
      <w:r>
        <w:t xml:space="preserve">   marital status    </w:t>
      </w:r>
      <w:r>
        <w:t xml:space="preserve">   grosspay    </w:t>
      </w:r>
      <w:r>
        <w:t xml:space="preserve">   save    </w:t>
      </w:r>
      <w:r>
        <w:t xml:space="preserve">   yeartodateearnings    </w:t>
      </w:r>
      <w:r>
        <w:t xml:space="preserve">   federal income    </w:t>
      </w:r>
      <w:r>
        <w:t xml:space="preserve">   wtwo    </w:t>
      </w:r>
      <w:r>
        <w:t xml:space="preserve">   paycheck    </w:t>
      </w:r>
      <w:r>
        <w:t xml:space="preserve">   timeandahalf    </w:t>
      </w:r>
      <w:r>
        <w:t xml:space="preserve">   savings    </w:t>
      </w:r>
      <w:r>
        <w:t xml:space="preserve">   formtenforty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and Budgets</dc:title>
  <dcterms:created xsi:type="dcterms:W3CDTF">2021-10-11T14:08:58Z</dcterms:created>
  <dcterms:modified xsi:type="dcterms:W3CDTF">2021-10-11T14:08:58Z</dcterms:modified>
</cp:coreProperties>
</file>