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Payroll and Payroll Taxes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StarvingAccountant    </w:t>
      </w:r>
      <w:r>
        <w:t xml:space="preserve">   Broke    </w:t>
      </w:r>
      <w:r>
        <w:t xml:space="preserve">   Money    </w:t>
      </w:r>
      <w:r>
        <w:t xml:space="preserve">   Paychex    </w:t>
      </w:r>
      <w:r>
        <w:t xml:space="preserve">   Exempt    </w:t>
      </w:r>
      <w:r>
        <w:t xml:space="preserve">   Penalty    </w:t>
      </w:r>
      <w:r>
        <w:t xml:space="preserve">   Benefits    </w:t>
      </w:r>
      <w:r>
        <w:t xml:space="preserve">   Fringe    </w:t>
      </w:r>
      <w:r>
        <w:t xml:space="preserve">   Taxes    </w:t>
      </w:r>
      <w:r>
        <w:t xml:space="preserve">   Employee    </w:t>
      </w:r>
      <w:r>
        <w:t xml:space="preserve">   Disability    </w:t>
      </w:r>
      <w:r>
        <w:t xml:space="preserve">   Withheld    </w:t>
      </w:r>
      <w:r>
        <w:t xml:space="preserve">   Medicare    </w:t>
      </w:r>
      <w:r>
        <w:t xml:space="preserve">   FUTA    </w:t>
      </w:r>
      <w:r>
        <w:t xml:space="preserve">   Wages    </w:t>
      </w:r>
      <w:r>
        <w:t xml:space="preserve">   Payroll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 and Payroll Taxes</dc:title>
  <dcterms:created xsi:type="dcterms:W3CDTF">2021-10-11T14:07:42Z</dcterms:created>
  <dcterms:modified xsi:type="dcterms:W3CDTF">2021-10-11T14:07:42Z</dcterms:modified>
</cp:coreProperties>
</file>