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Pays De La Loire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53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85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that runs through the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runs through the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geographic feature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44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of water this region borders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49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economy is supported by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72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Pays De La Loire Crossword #1</dc:title>
  <dcterms:created xsi:type="dcterms:W3CDTF">2021-10-11T14:09:14Z</dcterms:created>
  <dcterms:modified xsi:type="dcterms:W3CDTF">2021-10-11T14:09:14Z</dcterms:modified>
</cp:coreProperties>
</file>