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Pays De La Loire Crossword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 of Mayenne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Loire Valley's greatest chateau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of Sarthe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Known as the _____ of kings, queens, princes, dukes, and nobles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Regional Capital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Capital of Vendée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annual _____ race is held in this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Region located on the western coast of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Capital of Maine-et-Loire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economy of this region has begun turning towards _____ development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Pays De La Loire Crossword #2</dc:title>
  <dcterms:created xsi:type="dcterms:W3CDTF">2021-10-11T14:09:16Z</dcterms:created>
  <dcterms:modified xsi:type="dcterms:W3CDTF">2021-10-11T14:09:16Z</dcterms:modified>
</cp:coreProperties>
</file>