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Pays Du Monde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</w:tbl>
    <w:p>
      <w:pPr>
        <w:pStyle w:val="WordBankLarge"/>
      </w:pPr>
      <w:r>
        <w:t xml:space="preserve">   Laos    </w:t>
      </w:r>
      <w:r>
        <w:t xml:space="preserve">   Libye    </w:t>
      </w:r>
      <w:r>
        <w:t xml:space="preserve">   Liban    </w:t>
      </w:r>
      <w:r>
        <w:t xml:space="preserve">   Koweit    </w:t>
      </w:r>
      <w:r>
        <w:t xml:space="preserve">   Kiribati    </w:t>
      </w:r>
      <w:r>
        <w:t xml:space="preserve">   Kenya    </w:t>
      </w:r>
      <w:r>
        <w:t xml:space="preserve">   Jamaïque    </w:t>
      </w:r>
      <w:r>
        <w:t xml:space="preserve">   Jordan    </w:t>
      </w:r>
      <w:r>
        <w:t xml:space="preserve">   Japon    </w:t>
      </w:r>
      <w:r>
        <w:t xml:space="preserve">   Italie    </w:t>
      </w:r>
      <w:r>
        <w:t xml:space="preserve">   L'Iran    </w:t>
      </w:r>
      <w:r>
        <w:t xml:space="preserve">   Irak    </w:t>
      </w:r>
      <w:r>
        <w:t xml:space="preserve">   Honduras    </w:t>
      </w:r>
      <w:r>
        <w:t xml:space="preserve">   Hongrie    </w:t>
      </w:r>
      <w:r>
        <w:t xml:space="preserve">   Haïti    </w:t>
      </w:r>
      <w:r>
        <w:t xml:space="preserve">   Grèce    </w:t>
      </w:r>
      <w:r>
        <w:t xml:space="preserve">   Grenade    </w:t>
      </w:r>
      <w:r>
        <w:t xml:space="preserve">   Allemagne    </w:t>
      </w:r>
      <w:r>
        <w:t xml:space="preserve">   France    </w:t>
      </w:r>
      <w:r>
        <w:t xml:space="preserve">   Finlande    </w:t>
      </w:r>
      <w:r>
        <w:t xml:space="preserve">   Fidji    </w:t>
      </w:r>
      <w:r>
        <w:t xml:space="preserve">   Equateur    </w:t>
      </w:r>
      <w:r>
        <w:t xml:space="preserve">   Estonie    </w:t>
      </w:r>
      <w:r>
        <w:t xml:space="preserve">   Egypte    </w:t>
      </w:r>
      <w:r>
        <w:t xml:space="preserve">   Djibouti    </w:t>
      </w:r>
      <w:r>
        <w:t xml:space="preserve">   Dominique    </w:t>
      </w:r>
      <w:r>
        <w:t xml:space="preserve">   Danemark    </w:t>
      </w:r>
      <w:r>
        <w:t xml:space="preserve">   Cuba    </w:t>
      </w:r>
      <w:r>
        <w:t xml:space="preserve">   Tchad    </w:t>
      </w:r>
      <w:r>
        <w:t xml:space="preserve">   Canada    </w:t>
      </w:r>
      <w:r>
        <w:t xml:space="preserve">   Belgique    </w:t>
      </w:r>
      <w:r>
        <w:t xml:space="preserve">   Brésil    </w:t>
      </w:r>
      <w:r>
        <w:t xml:space="preserve">   Bahamas    </w:t>
      </w:r>
      <w:r>
        <w:t xml:space="preserve">   Australie    </w:t>
      </w:r>
      <w:r>
        <w:t xml:space="preserve">   Amérique    </w:t>
      </w:r>
      <w:r>
        <w:t xml:space="preserve">   L'Afghanistan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Pays Du Monde</dc:title>
  <dcterms:created xsi:type="dcterms:W3CDTF">2021-10-11T14:09:34Z</dcterms:created>
  <dcterms:modified xsi:type="dcterms:W3CDTF">2021-10-11T14:09:34Z</dcterms:modified>
</cp:coreProperties>
</file>