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Payton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taylor    </w:t>
      </w:r>
      <w:r>
        <w:t xml:space="preserve">   riley    </w:t>
      </w:r>
      <w:r>
        <w:t xml:space="preserve">   ethyn    </w:t>
      </w:r>
      <w:r>
        <w:t xml:space="preserve">   cayleb    </w:t>
      </w:r>
      <w:r>
        <w:t xml:space="preserve">   mia    </w:t>
      </w:r>
      <w:r>
        <w:t xml:space="preserve">   eric    </w:t>
      </w:r>
      <w:r>
        <w:t xml:space="preserve">   wes    </w:t>
      </w:r>
      <w:r>
        <w:t xml:space="preserve">   landon    </w:t>
      </w:r>
      <w:r>
        <w:t xml:space="preserve">   kim    </w:t>
      </w:r>
      <w:r>
        <w:t xml:space="preserve">   addi    </w:t>
      </w:r>
      <w:r>
        <w:t xml:space="preserve">   papa    </w:t>
      </w:r>
      <w:r>
        <w:t xml:space="preserve">   nana    </w:t>
      </w:r>
      <w:r>
        <w:t xml:space="preserve">   jayden poopy head    </w:t>
      </w:r>
      <w:r>
        <w:t xml:space="preserve">   josh    </w:t>
      </w:r>
      <w:r>
        <w:t xml:space="preserve">   tonya    </w:t>
      </w:r>
      <w:r>
        <w:t xml:space="preserve">   payton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Payton</dc:title>
  <dcterms:created xsi:type="dcterms:W3CDTF">2021-10-11T14:09:05Z</dcterms:created>
  <dcterms:modified xsi:type="dcterms:W3CDTF">2021-10-11T14:09:05Z</dcterms:modified>
</cp:coreProperties>
</file>