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Payton's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Camp Green Lake    </w:t>
      </w:r>
      <w:r>
        <w:t xml:space="preserve">   Squid    </w:t>
      </w:r>
      <w:r>
        <w:t xml:space="preserve">   Twitch    </w:t>
      </w:r>
      <w:r>
        <w:t xml:space="preserve">   ran away    </w:t>
      </w:r>
      <w:r>
        <w:t xml:space="preserve">   Mr. Pendanski    </w:t>
      </w:r>
      <w:r>
        <w:t xml:space="preserve">   Xray    </w:t>
      </w:r>
      <w:r>
        <w:t xml:space="preserve">   Armpit    </w:t>
      </w:r>
      <w:r>
        <w:t xml:space="preserve">   Madame Zeroni    </w:t>
      </w:r>
      <w:r>
        <w:t xml:space="preserve">   Zig Zag    </w:t>
      </w:r>
      <w:r>
        <w:t xml:space="preserve">   Stanley's family curse    </w:t>
      </w:r>
      <w:r>
        <w:t xml:space="preserve">   Kissin Kate Barlow's money    </w:t>
      </w:r>
      <w:r>
        <w:t xml:space="preserve">   Famous Outlaw    </w:t>
      </w:r>
      <w:r>
        <w:t xml:space="preserve">   Mr. Sir    </w:t>
      </w:r>
      <w:r>
        <w:t xml:space="preserve">   shoevel    </w:t>
      </w:r>
      <w:r>
        <w:t xml:space="preserve">   tents    </w:t>
      </w:r>
      <w:r>
        <w:t xml:space="preserve">   Trout Walker    </w:t>
      </w:r>
      <w:r>
        <w:t xml:space="preserve">   Miss Katherine    </w:t>
      </w:r>
      <w:r>
        <w:t xml:space="preserve">   Sam    </w:t>
      </w:r>
      <w:r>
        <w:t xml:space="preserve">   Texas    </w:t>
      </w:r>
      <w:r>
        <w:t xml:space="preserve">   Mary 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Payton's Word Search</dc:title>
  <dcterms:created xsi:type="dcterms:W3CDTF">2021-10-11T14:09:02Z</dcterms:created>
  <dcterms:modified xsi:type="dcterms:W3CDTF">2021-10-11T14:09:02Z</dcterms:modified>
</cp:coreProperties>
</file>