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Pbis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my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Prompt, not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 should be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do this when I am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 will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 am at school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3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Responsible for my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cheating or copying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Quality of being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control over myself for my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Smart and thoughful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goofing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 of my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Involved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time, on schedule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Pbis</dc:title>
  <dcterms:created xsi:type="dcterms:W3CDTF">2021-10-11T14:07:58Z</dcterms:created>
  <dcterms:modified xsi:type="dcterms:W3CDTF">2021-10-11T14:07:58Z</dcterms:modified>
</cp:coreProperties>
</file>