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inspiration assisted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chest cavity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gaseous exchange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breathing muscles in expiration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an alveoli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expiration?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inspiration and expiration involve?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expiration assisted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mouth cavity travel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breathing muscles in inspiration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trachea made up of?</w:t>
            </w:r>
          </w:p>
        </w:tc>
      </w:tr>
    </w:tbl>
    <w:p>
      <w:pPr>
        <w:pStyle w:val="WordBankMedium"/>
      </w:pPr>
      <w:r>
        <w:t xml:space="preserve">   Trachea    </w:t>
      </w:r>
      <w:r>
        <w:t xml:space="preserve">   cartilage    </w:t>
      </w:r>
      <w:r>
        <w:t xml:space="preserve">   tube    </w:t>
      </w:r>
      <w:r>
        <w:t xml:space="preserve">   organs    </w:t>
      </w:r>
      <w:r>
        <w:t xml:space="preserve">   cell wall    </w:t>
      </w:r>
      <w:r>
        <w:t xml:space="preserve">   diffusion    </w:t>
      </w:r>
      <w:r>
        <w:t xml:space="preserve">   intake of air    </w:t>
      </w:r>
      <w:r>
        <w:t xml:space="preserve">   expulsion of air    </w:t>
      </w:r>
      <w:r>
        <w:t xml:space="preserve">   muscles    </w:t>
      </w:r>
      <w:r>
        <w:t xml:space="preserve">   contract    </w:t>
      </w:r>
      <w:r>
        <w:t xml:space="preserve">   expands    </w:t>
      </w:r>
      <w:r>
        <w:t xml:space="preserve">   relax    </w:t>
      </w:r>
      <w:r>
        <w:t xml:space="preserve">   pectorals    </w:t>
      </w:r>
      <w:r>
        <w:t xml:space="preserve">   abdominals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Crossword</dc:title>
  <dcterms:created xsi:type="dcterms:W3CDTF">2021-10-11T14:09:12Z</dcterms:created>
  <dcterms:modified xsi:type="dcterms:W3CDTF">2021-10-11T14:09:12Z</dcterms:modified>
</cp:coreProperties>
</file>