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P.e Word find (verbal/linguistic)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Beep test    </w:t>
      </w:r>
      <w:r>
        <w:t xml:space="preserve">   Cardiovascular endurance    </w:t>
      </w:r>
      <w:r>
        <w:t xml:space="preserve">   Enjoyment    </w:t>
      </w:r>
      <w:r>
        <w:t xml:space="preserve">   Fitness    </w:t>
      </w:r>
      <w:r>
        <w:t xml:space="preserve">   Flexibility    </w:t>
      </w:r>
      <w:r>
        <w:t xml:space="preserve">   Hand eye coordination    </w:t>
      </w:r>
      <w:r>
        <w:t xml:space="preserve">   Injury    </w:t>
      </w:r>
      <w:r>
        <w:t xml:space="preserve">   Marathon running    </w:t>
      </w:r>
      <w:r>
        <w:t xml:space="preserve">   Muscular endurance    </w:t>
      </w:r>
      <w:r>
        <w:t xml:space="preserve">   Physical education    </w:t>
      </w:r>
      <w:r>
        <w:t xml:space="preserve">   Power    </w:t>
      </w:r>
      <w:r>
        <w:t xml:space="preserve">   Reaction time    </w:t>
      </w:r>
      <w:r>
        <w:t xml:space="preserve">   Speed    </w:t>
      </w:r>
      <w:r>
        <w:t xml:space="preserve">  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 Word find (verbal/linguistic)</dc:title>
  <dcterms:created xsi:type="dcterms:W3CDTF">2021-10-11T13:57:11Z</dcterms:created>
  <dcterms:modified xsi:type="dcterms:W3CDTF">2021-10-11T13:57:11Z</dcterms:modified>
</cp:coreProperties>
</file>