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P.e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bodys preffered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helps you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providing financial support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weakest male component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 in smart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learnt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blood pressure 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sociable, loud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trinangular shaped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guidance used by 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enough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and dumpy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meet demands of enviroment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thickening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tired, becoming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unwritten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lifestyle with irregular or no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definitions</dc:title>
  <dcterms:created xsi:type="dcterms:W3CDTF">2021-10-11T13:58:01Z</dcterms:created>
  <dcterms:modified xsi:type="dcterms:W3CDTF">2021-10-11T13:58:01Z</dcterms:modified>
</cp:coreProperties>
</file>