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Ball    </w:t>
      </w:r>
      <w:r>
        <w:t xml:space="preserve">   Bat    </w:t>
      </w:r>
      <w:r>
        <w:t xml:space="preserve">   Cricket    </w:t>
      </w:r>
      <w:r>
        <w:t xml:space="preserve">   Tennis    </w:t>
      </w:r>
      <w:r>
        <w:t xml:space="preserve">   Hockey    </w:t>
      </w:r>
      <w:r>
        <w:t xml:space="preserve">   Baseball    </w:t>
      </w:r>
      <w:r>
        <w:t xml:space="preserve">   Netball    </w:t>
      </w:r>
      <w:r>
        <w:t xml:space="preserve">   Football    </w:t>
      </w:r>
      <w:r>
        <w:t xml:space="preserve">   Sprint    </w:t>
      </w:r>
      <w:r>
        <w:t xml:space="preserve">   Jog    </w:t>
      </w:r>
      <w:r>
        <w:t xml:space="preserve">  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wordsearch</dc:title>
  <dcterms:created xsi:type="dcterms:W3CDTF">2021-10-12T20:50:52Z</dcterms:created>
  <dcterms:modified xsi:type="dcterms:W3CDTF">2021-10-12T20:50:52Z</dcterms:modified>
</cp:coreProperties>
</file>