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Peace&amp;Justice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criminals    </w:t>
      </w:r>
      <w:r>
        <w:t xml:space="preserve">   desire    </w:t>
      </w:r>
      <w:r>
        <w:t xml:space="preserve">   mistakes    </w:t>
      </w:r>
      <w:r>
        <w:t xml:space="preserve">   religion    </w:t>
      </w:r>
      <w:r>
        <w:t xml:space="preserve">   good    </w:t>
      </w:r>
      <w:r>
        <w:t xml:space="preserve">   evil    </w:t>
      </w:r>
      <w:r>
        <w:t xml:space="preserve">   warfare    </w:t>
      </w:r>
      <w:r>
        <w:t xml:space="preserve">   civillians    </w:t>
      </w:r>
      <w:r>
        <w:t xml:space="preserve">   fighting    </w:t>
      </w:r>
      <w:r>
        <w:t xml:space="preserve">   violence    </w:t>
      </w:r>
      <w:r>
        <w:t xml:space="preserve">   justice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Peace&amp;Justice</dc:title>
  <dcterms:created xsi:type="dcterms:W3CDTF">2021-10-11T14:08:47Z</dcterms:created>
  <dcterms:modified xsi:type="dcterms:W3CDTF">2021-10-11T14:08:47Z</dcterms:modified>
</cp:coreProperties>
</file>