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________His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proclaim peace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______ you may have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 peace I ________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righteousnes and peace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life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love Your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 a dry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_______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that brought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 is our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the peace of God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into the ______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_______ our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2021-10-12T20:27:07Z</dcterms:created>
  <dcterms:modified xsi:type="dcterms:W3CDTF">2021-10-12T20:27:07Z</dcterms:modified>
</cp:coreProperties>
</file>