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Prepare    </w:t>
      </w:r>
      <w:r>
        <w:t xml:space="preserve">   Baptize    </w:t>
      </w:r>
      <w:r>
        <w:t xml:space="preserve">   Messiah    </w:t>
      </w:r>
      <w:r>
        <w:t xml:space="preserve">   Expectation    </w:t>
      </w:r>
      <w:r>
        <w:t xml:space="preserve">   John    </w:t>
      </w:r>
      <w:r>
        <w:t xml:space="preserve">   Joseph    </w:t>
      </w:r>
      <w:r>
        <w:t xml:space="preserve">   Mary    </w:t>
      </w:r>
      <w:r>
        <w:t xml:space="preserve">   Advent    </w:t>
      </w:r>
      <w:r>
        <w:t xml:space="preserve">   God    </w:t>
      </w:r>
      <w:r>
        <w:t xml:space="preserve">   Jesus    </w:t>
      </w:r>
      <w:r>
        <w:t xml:space="preserve">   Hope    </w:t>
      </w:r>
      <w:r>
        <w:t xml:space="preserve">   Joy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</dc:title>
  <dcterms:created xsi:type="dcterms:W3CDTF">2021-10-11T14:08:50Z</dcterms:created>
  <dcterms:modified xsi:type="dcterms:W3CDTF">2021-10-11T14:08:50Z</dcterms:modified>
</cp:coreProperties>
</file>