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nonviolence    </w:t>
      </w:r>
      <w:r>
        <w:t xml:space="preserve">   respect    </w:t>
      </w:r>
      <w:r>
        <w:t xml:space="preserve">   give    </w:t>
      </w:r>
      <w:r>
        <w:t xml:space="preserve">   forgive    </w:t>
      </w:r>
      <w:r>
        <w:t xml:space="preserve">   relax    </w:t>
      </w:r>
      <w:r>
        <w:t xml:space="preserve">   Harmony    </w:t>
      </w:r>
      <w:r>
        <w:t xml:space="preserve">   Friendship    </w:t>
      </w:r>
      <w:r>
        <w:t xml:space="preserve">   Love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2021-10-11T14:08:53Z</dcterms:created>
  <dcterms:modified xsi:type="dcterms:W3CDTF">2021-10-11T14:08:53Z</dcterms:modified>
</cp:coreProperties>
</file>