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Among the Nephites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love of God....did dwell in the hearts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were no....lyings.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manner of miracles did they work (4 Nephi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were no whoredoms nor any manner of lasciviousness (crude behavior).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were no divisions of race or class.  (There were no manner of "ites")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had all things common among them.  (There were no poor)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were no robbers or murderers.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were no envyings. (There was no jealouy.  There was only gladness that others were blessed.)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were no contentions, strifes, or tumults in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man did deal justly one with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Among the Nephites</dc:title>
  <dcterms:created xsi:type="dcterms:W3CDTF">2021-10-11T14:08:38Z</dcterms:created>
  <dcterms:modified xsi:type="dcterms:W3CDTF">2021-10-11T14:08:38Z</dcterms:modified>
</cp:coreProperties>
</file>