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known one’s disagreement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organisation which works to alleviate the suffering of those made victims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up between 2 groups/sides after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war; harmony between all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Armed conflict between factions within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violence and threats to intimidate others, usually Government; used for political purposes to build fear in the ordinary population and so secure demands from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sanctioned by God, used in Islam and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Letting go of blame against a person for wrong things they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fairness into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groups of/many people from a specific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Dispute between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Attitude that war is wrong and should be protested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Armed conflict between 2 or more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</dc:title>
  <dcterms:created xsi:type="dcterms:W3CDTF">2022-01-06T03:30:17Z</dcterms:created>
  <dcterms:modified xsi:type="dcterms:W3CDTF">2022-01-06T03:30:17Z</dcterms:modified>
</cp:coreProperties>
</file>