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Be Still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FAITH    </w:t>
      </w:r>
      <w:r>
        <w:t xml:space="preserve">   CALM    </w:t>
      </w:r>
      <w:r>
        <w:t xml:space="preserve">   PEACE    </w:t>
      </w:r>
      <w:r>
        <w:t xml:space="preserve">   PERISHING    </w:t>
      </w:r>
      <w:r>
        <w:t xml:space="preserve">   TEACHER    </w:t>
      </w:r>
      <w:r>
        <w:t xml:space="preserve">   CUSHION    </w:t>
      </w:r>
      <w:r>
        <w:t xml:space="preserve">   ASLEEP    </w:t>
      </w:r>
      <w:r>
        <w:t xml:space="preserve">   STERN    </w:t>
      </w:r>
      <w:r>
        <w:t xml:space="preserve">   SWAMPED    </w:t>
      </w:r>
      <w:r>
        <w:t xml:space="preserve">   WAVES    </w:t>
      </w:r>
      <w:r>
        <w:t xml:space="preserve">   WINDSTORM    </w:t>
      </w:r>
      <w:r>
        <w:t xml:space="preserve">   BOAT    </w:t>
      </w:r>
      <w:r>
        <w:t xml:space="preserve">   CROWD    </w:t>
      </w:r>
      <w:r>
        <w:t xml:space="preserve">   LEAVING    </w:t>
      </w:r>
      <w:r>
        <w:t xml:space="preserve">   ACROSS    </w:t>
      </w:r>
      <w:r>
        <w:t xml:space="preserve">   COME    </w:t>
      </w:r>
      <w:r>
        <w:t xml:space="preserve">   EVENING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Be Still</dc:title>
  <dcterms:created xsi:type="dcterms:W3CDTF">2021-10-11T14:09:34Z</dcterms:created>
  <dcterms:modified xsi:type="dcterms:W3CDTF">2021-10-11T14:09:34Z</dcterms:modified>
</cp:coreProperties>
</file>