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dove    </w:t>
      </w:r>
      <w:r>
        <w:t xml:space="preserve">   peace    </w:t>
      </w:r>
      <w:r>
        <w:t xml:space="preserve">   olive    </w:t>
      </w:r>
      <w:r>
        <w:t xml:space="preserve">   peaceful    </w:t>
      </w:r>
      <w:r>
        <w:t xml:space="preserve">   kindness    </w:t>
      </w:r>
      <w:r>
        <w:t xml:space="preserve">   solutions    </w:t>
      </w:r>
      <w:r>
        <w:t xml:space="preserve">   unity    </w:t>
      </w:r>
      <w:r>
        <w:t xml:space="preserve">   world    </w:t>
      </w:r>
      <w:r>
        <w:t xml:space="preserve">   respect    </w:t>
      </w:r>
      <w:r>
        <w:t xml:space="preserve">   equality    </w:t>
      </w:r>
      <w:r>
        <w:t xml:space="preserve">   strength    </w:t>
      </w:r>
      <w:r>
        <w:t xml:space="preserve">   countries    </w:t>
      </w:r>
      <w:r>
        <w:t xml:space="preserve">   rights    </w:t>
      </w:r>
      <w:r>
        <w:t xml:space="preserve">   harmony    </w:t>
      </w:r>
      <w:r>
        <w:t xml:space="preserve">   humanity    </w:t>
      </w:r>
      <w:r>
        <w:t xml:space="preserve">   friendly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Day</dc:title>
  <dcterms:created xsi:type="dcterms:W3CDTF">2021-10-11T14:10:19Z</dcterms:created>
  <dcterms:modified xsi:type="dcterms:W3CDTF">2021-10-11T14:10:19Z</dcterms:modified>
</cp:coreProperties>
</file>