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Diversity    </w:t>
      </w:r>
      <w:r>
        <w:t xml:space="preserve">   Harmony    </w:t>
      </w:r>
      <w:r>
        <w:t xml:space="preserve">   Community    </w:t>
      </w:r>
      <w:r>
        <w:t xml:space="preserve">   Friendship    </w:t>
      </w:r>
      <w:r>
        <w:t xml:space="preserve">   Hope    </w:t>
      </w:r>
      <w:r>
        <w:t xml:space="preserve">   Unity    </w:t>
      </w:r>
      <w:r>
        <w:t xml:space="preserve">   Culture    </w:t>
      </w:r>
      <w:r>
        <w:t xml:space="preserve">   Kindness    </w:t>
      </w:r>
      <w:r>
        <w:t xml:space="preserve">   Dove    </w:t>
      </w:r>
      <w:r>
        <w:t xml:space="preserve">   Love    </w:t>
      </w:r>
      <w:r>
        <w:t xml:space="preserve">   Peace    </w:t>
      </w:r>
      <w:r>
        <w:t xml:space="preserve">   Nations    </w:t>
      </w:r>
      <w:r>
        <w:t xml:space="preserve">   Happiness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Day </dc:title>
  <dcterms:created xsi:type="dcterms:W3CDTF">2021-10-11T14:09:41Z</dcterms:created>
  <dcterms:modified xsi:type="dcterms:W3CDTF">2021-10-11T14:09:41Z</dcterms:modified>
</cp:coreProperties>
</file>