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rules in a state of country made by leaders that people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rules for all without showing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to make sure there is no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something happen or to let people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favor for some and not having the same rules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disagreement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harm, danger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war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that all people have, get or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Keepers</dc:title>
  <dcterms:created xsi:type="dcterms:W3CDTF">2021-10-11T14:09:51Z</dcterms:created>
  <dcterms:modified xsi:type="dcterms:W3CDTF">2021-10-11T14:09:51Z</dcterms:modified>
</cp:coreProperties>
</file>