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Locomotion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amnesia    </w:t>
      </w:r>
      <w:r>
        <w:t xml:space="preserve">   aspiring    </w:t>
      </w:r>
      <w:r>
        <w:t xml:space="preserve">   camouflage    </w:t>
      </w:r>
      <w:r>
        <w:t xml:space="preserve">   cian    </w:t>
      </w:r>
      <w:r>
        <w:t xml:space="preserve">   firstperson    </w:t>
      </w:r>
      <w:r>
        <w:t xml:space="preserve">   freeverse    </w:t>
      </w:r>
      <w:r>
        <w:t xml:space="preserve">   impact    </w:t>
      </w:r>
      <w:r>
        <w:t xml:space="preserve">   locomotion    </w:t>
      </w:r>
      <w:r>
        <w:t xml:space="preserve">   peace    </w:t>
      </w:r>
      <w:r>
        <w:t xml:space="preserve">   prose    </w:t>
      </w:r>
      <w:r>
        <w:t xml:space="preserve">   protagonist    </w:t>
      </w:r>
      <w:r>
        <w:t xml:space="preserve">   realisticfiction    </w:t>
      </w:r>
      <w:r>
        <w:t xml:space="preserve">   roughhousing    </w:t>
      </w:r>
      <w:r>
        <w:t xml:space="preserve">   skeptical    </w:t>
      </w:r>
      <w:r>
        <w:t xml:space="preserve">   stanza    </w:t>
      </w:r>
      <w:r>
        <w:t xml:space="preserve">   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Locomotion Vocab Puzzle</dc:title>
  <dcterms:created xsi:type="dcterms:W3CDTF">2021-10-11T14:08:32Z</dcterms:created>
  <dcterms:modified xsi:type="dcterms:W3CDTF">2021-10-11T14:08:32Z</dcterms:modified>
</cp:coreProperties>
</file>