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Peace among the Nephites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Book of Mormon    </w:t>
      </w:r>
      <w:r>
        <w:t xml:space="preserve">   Children    </w:t>
      </w:r>
      <w:r>
        <w:t xml:space="preserve">   Contention    </w:t>
      </w:r>
      <w:r>
        <w:t xml:space="preserve">   Don't Criticize    </w:t>
      </w:r>
      <w:r>
        <w:t xml:space="preserve">   Don't Gossip    </w:t>
      </w:r>
      <w:r>
        <w:t xml:space="preserve">   Families    </w:t>
      </w:r>
      <w:r>
        <w:t xml:space="preserve">   Fourth Nephi    </w:t>
      </w:r>
      <w:r>
        <w:t xml:space="preserve">   Happiness    </w:t>
      </w:r>
      <w:r>
        <w:t xml:space="preserve">   Jesus Christ visits america    </w:t>
      </w:r>
      <w:r>
        <w:t xml:space="preserve">   Joy    </w:t>
      </w:r>
      <w:r>
        <w:t xml:space="preserve">   Keep the commandments    </w:t>
      </w:r>
      <w:r>
        <w:t xml:space="preserve">   Love of God    </w:t>
      </w:r>
      <w:r>
        <w:t xml:space="preserve">   Love one another    </w:t>
      </w:r>
      <w:r>
        <w:t xml:space="preserve">   Miracles    </w:t>
      </w:r>
      <w:r>
        <w:t xml:space="preserve">   Nephites    </w:t>
      </w:r>
      <w:r>
        <w:t xml:space="preserve">   Obey    </w:t>
      </w:r>
      <w:r>
        <w:t xml:space="preserve">   Peace    </w:t>
      </w:r>
      <w:r>
        <w:t xml:space="preserve">   Scriptures    </w:t>
      </w:r>
      <w:r>
        <w:t xml:space="preserve">   Serving others    </w:t>
      </w:r>
      <w:r>
        <w:t xml:space="preserve">   Three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among the Nephites</dc:title>
  <dcterms:created xsi:type="dcterms:W3CDTF">2021-10-11T14:08:33Z</dcterms:created>
  <dcterms:modified xsi:type="dcterms:W3CDTF">2021-10-11T14:08:33Z</dcterms:modified>
</cp:coreProperties>
</file>