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and Conflict</w:t>
      </w:r>
    </w:p>
    <w:p>
      <w:pPr>
        <w:pStyle w:val="Questions"/>
      </w:pPr>
      <w:r>
        <w:t xml:space="preserve">1. CSFTIAPI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LUTOEBSA TAPSICIF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INDCONATLOI FASTPIIC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GADIHN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TRNAMI UHLRTE NKGI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SSDEBEL EAR EHT RCEEMAESPKA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7. VLEO THY INERBHUOG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ECLENVOI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YEE FRO NA EEY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CPTCAOALPYI WAEFRRA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EALRUCN RAW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GOOLLECACHNIT AWRAEFR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SSJUE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OCLFNCTI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ECPEA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and Conflict</dc:title>
  <dcterms:created xsi:type="dcterms:W3CDTF">2021-10-12T20:39:21Z</dcterms:created>
  <dcterms:modified xsi:type="dcterms:W3CDTF">2021-10-12T20:39:21Z</dcterms:modified>
</cp:coreProperties>
</file>