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Peace and Conflict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"Blessed are the peacemakers, for they will be called children of God."</w:t>
            </w:r>
            <w:r>
              <w:rPr>
                <w:b w:val="true"/>
                <w:bCs w:val="true"/>
              </w:rPr>
            </w:r>
          </w:p>
        </w:tc>
        <w:tc>
          <w:p>
            <w:pPr>
              <w:pStyle w:val="Questions"/>
            </w:pPr>
            <w:r>
              <w:rPr>
                <w:b w:val="true"/>
                <w:bCs w:val="true"/>
              </w:rPr>
              <w:t xml:space="preserve">A. </w:t>
            </w:r>
            <w:r>
              <w:t xml:space="preserve">John 2:15</w:t>
            </w:r>
          </w:p>
        </w:tc>
      </w:tr>
      <w:tr>
        <w:tc>
          <w:p>
            <w:pPr>
              <w:pStyle w:val="Questions"/>
            </w:pPr>
            <w:r>
              <w:rPr>
                <w:b w:val="true"/>
                <w:bCs w:val="true"/>
              </w:rPr>
              <w:t xml:space="preserve">2. </w:t>
            </w:r>
            <w:r>
              <w:t xml:space="preserve">"They devoted the city to the LORD and destroyed with the sword every living thing in it-men and women, young and old, cattle, sheep and donkeys."</w:t>
            </w:r>
            <w:r>
              <w:rPr>
                <w:b w:val="true"/>
                <w:bCs w:val="true"/>
              </w:rPr>
            </w:r>
          </w:p>
        </w:tc>
        <w:tc>
          <w:p>
            <w:pPr>
              <w:pStyle w:val="Questions"/>
            </w:pPr>
            <w:r>
              <w:rPr>
                <w:b w:val="true"/>
                <w:bCs w:val="true"/>
              </w:rPr>
              <w:t xml:space="preserve">B. </w:t>
            </w:r>
            <w:r>
              <w:t xml:space="preserve">Matthew 6:14</w:t>
            </w:r>
          </w:p>
        </w:tc>
      </w:tr>
      <w:tr>
        <w:tc>
          <w:p>
            <w:pPr>
              <w:pStyle w:val="Questions"/>
            </w:pPr>
            <w:r>
              <w:rPr>
                <w:b w:val="true"/>
                <w:bCs w:val="true"/>
              </w:rPr>
              <w:t xml:space="preserve">3. </w:t>
            </w:r>
            <w:r>
              <w:t xml:space="preserve">"You shall not murder"</w:t>
            </w:r>
            <w:r>
              <w:rPr>
                <w:b w:val="true"/>
                <w:bCs w:val="true"/>
              </w:rPr>
            </w:r>
          </w:p>
        </w:tc>
        <w:tc>
          <w:p>
            <w:pPr>
              <w:pStyle w:val="Questions"/>
            </w:pPr>
            <w:r>
              <w:rPr>
                <w:b w:val="true"/>
                <w:bCs w:val="true"/>
              </w:rPr>
              <w:t xml:space="preserve">C. </w:t>
            </w:r>
            <w:r>
              <w:t xml:space="preserve">Genesis 9:6</w:t>
            </w:r>
          </w:p>
        </w:tc>
      </w:tr>
      <w:tr>
        <w:tc>
          <w:p>
            <w:pPr>
              <w:pStyle w:val="Questions"/>
            </w:pPr>
            <w:r>
              <w:rPr>
                <w:b w:val="true"/>
                <w:bCs w:val="true"/>
              </w:rPr>
              <w:t xml:space="preserve">4. </w:t>
            </w:r>
            <w:r>
              <w:t xml:space="preserve">"Love your enemies"</w:t>
            </w:r>
            <w:r>
              <w:rPr>
                <w:b w:val="true"/>
                <w:bCs w:val="true"/>
              </w:rPr>
            </w:r>
          </w:p>
        </w:tc>
        <w:tc>
          <w:p>
            <w:pPr>
              <w:pStyle w:val="Questions"/>
            </w:pPr>
            <w:r>
              <w:rPr>
                <w:b w:val="true"/>
                <w:bCs w:val="true"/>
              </w:rPr>
              <w:t xml:space="preserve">D. </w:t>
            </w:r>
            <w:r>
              <w:t xml:space="preserve">Joshua 6:21</w:t>
            </w:r>
          </w:p>
        </w:tc>
      </w:tr>
      <w:tr>
        <w:tc>
          <w:p>
            <w:pPr>
              <w:pStyle w:val="Questions"/>
            </w:pPr>
            <w:r>
              <w:rPr>
                <w:b w:val="true"/>
                <w:bCs w:val="true"/>
              </w:rPr>
              <w:t xml:space="preserve">5. </w:t>
            </w:r>
            <w:r>
              <w:t xml:space="preserve">"Love thy neighbour</w:t>
            </w:r>
            <w:r>
              <w:rPr>
                <w:b w:val="true"/>
                <w:bCs w:val="true"/>
              </w:rPr>
            </w:r>
          </w:p>
        </w:tc>
        <w:tc>
          <w:p>
            <w:pPr>
              <w:pStyle w:val="Questions"/>
            </w:pPr>
            <w:r>
              <w:rPr>
                <w:b w:val="true"/>
                <w:bCs w:val="true"/>
              </w:rPr>
              <w:t xml:space="preserve">E. </w:t>
            </w:r>
            <w:r>
              <w:t xml:space="preserve">Exodus 20:13</w:t>
            </w:r>
          </w:p>
        </w:tc>
      </w:tr>
      <w:tr>
        <w:tc>
          <w:p>
            <w:pPr>
              <w:pStyle w:val="Questions"/>
            </w:pPr>
            <w:r>
              <w:rPr>
                <w:b w:val="true"/>
                <w:bCs w:val="true"/>
              </w:rPr>
              <w:t xml:space="preserve">6. </w:t>
            </w:r>
            <w:r>
              <w:t xml:space="preserve">"So he (Jesus) made a whip out of cords, and drove all from the temple courts, both sheep and cattle; he scattered the coins of the money changers and overturned their tables."</w:t>
            </w:r>
            <w:r>
              <w:rPr>
                <w:b w:val="true"/>
                <w:bCs w:val="true"/>
              </w:rPr>
            </w:r>
          </w:p>
        </w:tc>
        <w:tc>
          <w:p>
            <w:pPr>
              <w:pStyle w:val="Questions"/>
            </w:pPr>
            <w:r>
              <w:rPr>
                <w:b w:val="true"/>
                <w:bCs w:val="true"/>
              </w:rPr>
              <w:t xml:space="preserve">F. </w:t>
            </w:r>
            <w:r>
              <w:t xml:space="preserve">Matthew 22:39</w:t>
            </w:r>
          </w:p>
        </w:tc>
      </w:tr>
      <w:tr>
        <w:tc>
          <w:p>
            <w:pPr>
              <w:pStyle w:val="Questions"/>
            </w:pPr>
            <w:r>
              <w:rPr>
                <w:b w:val="true"/>
                <w:bCs w:val="true"/>
              </w:rPr>
              <w:t xml:space="preserve">7. </w:t>
            </w:r>
            <w:r>
              <w:t xml:space="preserve">"But I tell you, do not resist an evil person. If anyone slaps you on the right cheek, turn to them the other cheek also."</w:t>
            </w:r>
            <w:r>
              <w:rPr>
                <w:b w:val="true"/>
                <w:bCs w:val="true"/>
              </w:rPr>
            </w:r>
          </w:p>
        </w:tc>
        <w:tc>
          <w:p>
            <w:pPr>
              <w:pStyle w:val="Questions"/>
            </w:pPr>
            <w:r>
              <w:rPr>
                <w:b w:val="true"/>
                <w:bCs w:val="true"/>
              </w:rPr>
              <w:t xml:space="preserve">G. </w:t>
            </w:r>
            <w:r>
              <w:t xml:space="preserve">John 3:16</w:t>
            </w:r>
          </w:p>
        </w:tc>
      </w:tr>
      <w:tr>
        <w:tc>
          <w:p>
            <w:pPr>
              <w:pStyle w:val="Questions"/>
            </w:pPr>
            <w:r>
              <w:rPr>
                <w:b w:val="true"/>
                <w:bCs w:val="true"/>
              </w:rPr>
              <w:t xml:space="preserve">8. </w:t>
            </w:r>
            <w:r>
              <w:t xml:space="preserve">"In the image of God has God made mankind"</w:t>
            </w:r>
            <w:r>
              <w:rPr>
                <w:b w:val="true"/>
                <w:bCs w:val="true"/>
              </w:rPr>
            </w:r>
          </w:p>
        </w:tc>
        <w:tc>
          <w:p>
            <w:pPr>
              <w:pStyle w:val="Questions"/>
            </w:pPr>
            <w:r>
              <w:rPr>
                <w:b w:val="true"/>
                <w:bCs w:val="true"/>
              </w:rPr>
              <w:t xml:space="preserve">H. </w:t>
            </w:r>
            <w:r>
              <w:t xml:space="preserve">Matthew 5:38</w:t>
            </w:r>
          </w:p>
        </w:tc>
      </w:tr>
      <w:tr>
        <w:tc>
          <w:p>
            <w:pPr>
              <w:pStyle w:val="Questions"/>
            </w:pPr>
            <w:r>
              <w:rPr>
                <w:b w:val="true"/>
                <w:bCs w:val="true"/>
              </w:rPr>
              <w:t xml:space="preserve">9. </w:t>
            </w:r>
            <w:r>
              <w:t xml:space="preserve">"For God so loved the world that he gave his one and only Son, that whoever believes in him shall not perish but have eternal life."</w:t>
            </w:r>
            <w:r>
              <w:rPr>
                <w:b w:val="true"/>
                <w:bCs w:val="true"/>
              </w:rPr>
            </w:r>
          </w:p>
        </w:tc>
        <w:tc>
          <w:p>
            <w:pPr>
              <w:pStyle w:val="Questions"/>
            </w:pPr>
            <w:r>
              <w:rPr>
                <w:b w:val="true"/>
                <w:bCs w:val="true"/>
              </w:rPr>
              <w:t xml:space="preserve">I. </w:t>
            </w:r>
            <w:r>
              <w:t xml:space="preserve">Matthew 5:43</w:t>
            </w:r>
          </w:p>
        </w:tc>
      </w:tr>
      <w:tr>
        <w:tc>
          <w:p>
            <w:pPr>
              <w:pStyle w:val="Questions"/>
            </w:pPr>
            <w:r>
              <w:rPr>
                <w:b w:val="true"/>
                <w:bCs w:val="true"/>
              </w:rPr>
              <w:t xml:space="preserve">10. </w:t>
            </w:r>
            <w:r>
              <w:t xml:space="preserve">"For if you forgive other people when they sin against you, your heavenly Father will also forgive you. But if you do not forgive others their sins, your Father will not forgive your sins."</w:t>
            </w:r>
            <w:r>
              <w:rPr>
                <w:b w:val="true"/>
                <w:bCs w:val="true"/>
              </w:rPr>
            </w:r>
          </w:p>
        </w:tc>
        <w:tc>
          <w:p>
            <w:pPr>
              <w:pStyle w:val="Questions"/>
            </w:pPr>
            <w:r>
              <w:rPr>
                <w:b w:val="true"/>
                <w:bCs w:val="true"/>
              </w:rPr>
              <w:t xml:space="preserve">J. </w:t>
            </w:r>
            <w:r>
              <w:t xml:space="preserve">Matthew 5:9</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and Conflict</dc:title>
  <dcterms:created xsi:type="dcterms:W3CDTF">2021-10-12T20:38:33Z</dcterms:created>
  <dcterms:modified xsi:type="dcterms:W3CDTF">2021-10-12T20:38:33Z</dcterms:modified>
</cp:coreProperties>
</file>