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fighting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war is over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tools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left without parents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sensitive travelling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flowers that grow in Flanders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literature used by soldiers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person who leaves home to fight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Diary of ----------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thanks to those who gave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initials for post tramatic stress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</dc:title>
  <dcterms:created xsi:type="dcterms:W3CDTF">2021-10-12T20:27:34Z</dcterms:created>
  <dcterms:modified xsi:type="dcterms:W3CDTF">2021-10-12T20:27:34Z</dcterms:modified>
</cp:coreProperties>
</file>