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and Conflict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Battle fought by Prophet Muhammad (pbuh) in 624CE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Fighting to protect Islam and the  freedom to practice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Muslims are encouraged to do this in times of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non violent methods to bring about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judgement/action is decided based on each individual case of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theory sets out the conditions for a war to be justified.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Ending the conflict between two opposing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Inner struggle to reform and better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Muslims believe the aim of war must be to restore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fighting, violence and war can never be justified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and Conflict key words</dc:title>
  <dcterms:created xsi:type="dcterms:W3CDTF">2021-10-12T20:27:36Z</dcterms:created>
  <dcterms:modified xsi:type="dcterms:W3CDTF">2021-10-12T20:27:36Z</dcterms:modified>
</cp:coreProperties>
</file>