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Peace and Justice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racism    </w:t>
      </w:r>
      <w:r>
        <w:t xml:space="preserve">   honesty    </w:t>
      </w:r>
      <w:r>
        <w:t xml:space="preserve">   fairness    </w:t>
      </w:r>
      <w:r>
        <w:t xml:space="preserve">   war    </w:t>
      </w:r>
      <w:r>
        <w:t xml:space="preserve">   rights    </w:t>
      </w:r>
      <w:r>
        <w:t xml:space="preserve">   united    </w:t>
      </w:r>
      <w:r>
        <w:t xml:space="preserve">   freedom    </w:t>
      </w:r>
      <w:r>
        <w:t xml:space="preserve">   compassion    </w:t>
      </w:r>
      <w:r>
        <w:t xml:space="preserve">   peace    </w:t>
      </w:r>
      <w:r>
        <w:t xml:space="preserve">   justice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Peace and Justice</dc:title>
  <dcterms:created xsi:type="dcterms:W3CDTF">2021-10-11T14:08:48Z</dcterms:created>
  <dcterms:modified xsi:type="dcterms:W3CDTF">2021-10-11T14:08:48Z</dcterms:modified>
</cp:coreProperties>
</file>