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Peace and 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Angel of the Lord    </w:t>
      </w:r>
      <w:r>
        <w:t xml:space="preserve">   Endurance    </w:t>
      </w:r>
      <w:r>
        <w:t xml:space="preserve">   Forebearance    </w:t>
      </w:r>
      <w:r>
        <w:t xml:space="preserve">   Fruit of the Spirit    </w:t>
      </w:r>
      <w:r>
        <w:t xml:space="preserve">   Gideon    </w:t>
      </w:r>
      <w:r>
        <w:t xml:space="preserve">   Jehovah Shalom    </w:t>
      </w:r>
      <w:r>
        <w:t xml:space="preserve">   Jerubaal    </w:t>
      </w:r>
      <w:r>
        <w:t xml:space="preserve">   Jerusalem    </w:t>
      </w:r>
      <w:r>
        <w:t xml:space="preserve">   Job    </w:t>
      </w:r>
      <w:r>
        <w:t xml:space="preserve">   King    </w:t>
      </w:r>
      <w:r>
        <w:t xml:space="preserve">   Light    </w:t>
      </w:r>
      <w:r>
        <w:t xml:space="preserve">   Longsuffering    </w:t>
      </w:r>
      <w:r>
        <w:t xml:space="preserve">   Love    </w:t>
      </w:r>
      <w:r>
        <w:t xml:space="preserve">   Melchizedek    </w:t>
      </w:r>
      <w:r>
        <w:t xml:space="preserve">   Mighty Warrior    </w:t>
      </w:r>
      <w:r>
        <w:t xml:space="preserve">   Most High God    </w:t>
      </w:r>
      <w:r>
        <w:t xml:space="preserve">   New name    </w:t>
      </w:r>
      <w:r>
        <w:t xml:space="preserve">   Overcome    </w:t>
      </w:r>
      <w:r>
        <w:t xml:space="preserve">   Patience    </w:t>
      </w:r>
      <w:r>
        <w:t xml:space="preserve">   Peace    </w:t>
      </w:r>
      <w:r>
        <w:t xml:space="preserve">   Peacemaker    </w:t>
      </w:r>
      <w:r>
        <w:t xml:space="preserve">   Perseverance    </w:t>
      </w:r>
      <w:r>
        <w:t xml:space="preserve">   Prince of Peace    </w:t>
      </w:r>
      <w:r>
        <w:t xml:space="preserve">   Rest    </w:t>
      </w:r>
      <w:r>
        <w:t xml:space="preserve">   Salem    </w:t>
      </w:r>
      <w:r>
        <w:t xml:space="preserve">   Salt    </w:t>
      </w:r>
      <w:r>
        <w:t xml:space="preserve">   Strentgh    </w:t>
      </w:r>
      <w:r>
        <w:t xml:space="preserve">   Suffering    </w:t>
      </w:r>
      <w:r>
        <w:t xml:space="preserve">   Wait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Peace and Patience</dc:title>
  <dcterms:created xsi:type="dcterms:W3CDTF">2021-10-12T20:51:42Z</dcterms:created>
  <dcterms:modified xsi:type="dcterms:W3CDTF">2021-10-12T20:51:42Z</dcterms:modified>
</cp:coreProperties>
</file>