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and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TRUE PEACE    </w:t>
      </w:r>
      <w:r>
        <w:t xml:space="preserve">   THESSALONIANS    </w:t>
      </w:r>
      <w:r>
        <w:t xml:space="preserve">   PARADISE    </w:t>
      </w:r>
      <w:r>
        <w:t xml:space="preserve">   GOD'S KINGDOM    </w:t>
      </w:r>
      <w:r>
        <w:t xml:space="preserve">   ARMAGEDDON    </w:t>
      </w:r>
      <w:r>
        <w:t xml:space="preserve">   GREAT TRIBULATION    </w:t>
      </w:r>
      <w:r>
        <w:t xml:space="preserve">   BABYLON THE GREAT FALLS    </w:t>
      </w:r>
      <w:r>
        <w:t xml:space="preserve">   CRY    </w:t>
      </w:r>
      <w:r>
        <w:t xml:space="preserve">   SUPPORT    </w:t>
      </w:r>
      <w:r>
        <w:t xml:space="preserve">   CHRISTENDOM    </w:t>
      </w:r>
      <w:r>
        <w:t xml:space="preserve">   CONFERENCES    </w:t>
      </w:r>
      <w:r>
        <w:t xml:space="preserve">   UNITED NATIONS    </w:t>
      </w:r>
      <w:r>
        <w:t xml:space="preserve">   WEAPONS BAN    </w:t>
      </w:r>
      <w:r>
        <w:t xml:space="preserve">   NEGOTIATIONS    </w:t>
      </w:r>
      <w:r>
        <w:t xml:space="preserve">   CEASE FIRE    </w:t>
      </w:r>
      <w:r>
        <w:t xml:space="preserve">   PEACE TALKS    </w:t>
      </w:r>
      <w:r>
        <w:t xml:space="preserve">   TREATIES    </w:t>
      </w:r>
      <w:r>
        <w:t xml:space="preserve">   LEAGUE OF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and Security</dc:title>
  <dcterms:created xsi:type="dcterms:W3CDTF">2021-10-12T20:52:13Z</dcterms:created>
  <dcterms:modified xsi:type="dcterms:W3CDTF">2021-10-12T20:52:13Z</dcterms:modified>
</cp:coreProperties>
</file>