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 and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lifestyle    </w:t>
      </w:r>
      <w:r>
        <w:t xml:space="preserve">   freedom    </w:t>
      </w:r>
      <w:r>
        <w:t xml:space="preserve">   beliefs    </w:t>
      </w:r>
      <w:r>
        <w:t xml:space="preserve">   dictator    </w:t>
      </w:r>
      <w:r>
        <w:t xml:space="preserve">   leader    </w:t>
      </w:r>
      <w:r>
        <w:t xml:space="preserve">   country    </w:t>
      </w:r>
      <w:r>
        <w:t xml:space="preserve">   defend    </w:t>
      </w:r>
      <w:r>
        <w:t xml:space="preserve">   total war    </w:t>
      </w:r>
      <w:r>
        <w:t xml:space="preserve">   terrorism    </w:t>
      </w:r>
      <w:r>
        <w:t xml:space="preserve">   civil war    </w:t>
      </w:r>
      <w:r>
        <w:t xml:space="preserve">   secular war    </w:t>
      </w:r>
      <w:r>
        <w:t xml:space="preserve">   aggression    </w:t>
      </w:r>
      <w:r>
        <w:t xml:space="preserve">   holly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War</dc:title>
  <dcterms:created xsi:type="dcterms:W3CDTF">2021-10-12T20:52:20Z</dcterms:created>
  <dcterms:modified xsi:type="dcterms:W3CDTF">2021-10-12T20:52:20Z</dcterms:modified>
</cp:coreProperties>
</file>