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 and 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martin luther king    </w:t>
      </w:r>
      <w:r>
        <w:t xml:space="preserve">   conflict    </w:t>
      </w:r>
      <w:r>
        <w:t xml:space="preserve">   Gandhi    </w:t>
      </w:r>
      <w:r>
        <w:t xml:space="preserve">   technological    </w:t>
      </w:r>
      <w:r>
        <w:t xml:space="preserve">   apocalyptic    </w:t>
      </w:r>
      <w:r>
        <w:t xml:space="preserve">   nuclear    </w:t>
      </w:r>
      <w:r>
        <w:t xml:space="preserve">   conditional    </w:t>
      </w:r>
      <w:r>
        <w:t xml:space="preserve">   aquinas    </w:t>
      </w:r>
      <w:r>
        <w:t xml:space="preserve">   just war    </w:t>
      </w:r>
      <w:r>
        <w:t xml:space="preserve">   absolute pacifism    </w:t>
      </w:r>
      <w:r>
        <w:t xml:space="preserve">   pacifist    </w:t>
      </w:r>
      <w:r>
        <w:t xml:space="preserve">   peace    </w:t>
      </w:r>
      <w:r>
        <w:t xml:space="preserve">   Jesus    </w:t>
      </w:r>
      <w:r>
        <w:t xml:space="preserve">   peacemaker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and conflict</dc:title>
  <dcterms:created xsi:type="dcterms:W3CDTF">2021-10-12T20:51:40Z</dcterms:created>
  <dcterms:modified xsi:type="dcterms:W3CDTF">2021-10-12T20:51:40Z</dcterms:modified>
</cp:coreProperties>
</file>