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 and 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Martin Luther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attack designed to cause fear and panic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Archbishop who helped the truth and reconciliation commission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war that would have major consequences for the whole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 fought for a religious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Really important to do this, particularly if you are 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Restoring your relationships with someone who is a former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conditions of a just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 that is fought fairly for the right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believes violence is sometimes 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believes violence is never 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Former president of South Africa after apartheid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and conflict</dc:title>
  <dcterms:created xsi:type="dcterms:W3CDTF">2021-10-12T20:26:56Z</dcterms:created>
  <dcterms:modified xsi:type="dcterms:W3CDTF">2021-10-12T20:26:56Z</dcterms:modified>
</cp:coreProperties>
</file>