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24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weather condition with strong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raised movement of water rolling across the surface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follower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die from being under water and unablr to breath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calm, with out much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 craft which travels on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feeling of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Abody of water that is surrounded by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Degree of trust or confidence in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</dc:title>
  <dcterms:created xsi:type="dcterms:W3CDTF">2021-10-11T14:09:00Z</dcterms:created>
  <dcterms:modified xsi:type="dcterms:W3CDTF">2021-10-11T14:09:00Z</dcterms:modified>
</cp:coreProperties>
</file>