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Peace, conflict and racism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enough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Victim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Tools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Homeless civilian from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conflict and racism crossword quiz</dc:title>
  <dcterms:created xsi:type="dcterms:W3CDTF">2021-10-11T14:08:50Z</dcterms:created>
  <dcterms:modified xsi:type="dcterms:W3CDTF">2021-10-11T14:08:50Z</dcterms:modified>
</cp:coreProperties>
</file>