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Nobel Peace Prize awarded?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personification of peace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4th week of advent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born in a manger and was here for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bird represents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book of the bible can you find the following passage: “Therefore, since we have been justified by faith, we have peace with God through our Lord Jesus Christ.”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Kingdom of God is ... and Peace and Joy in the Holy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peaceful country in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true meaning of peace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Forsyth advocated peace at the day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Roman God of love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search for peace is as ... as war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Midweek St John's has peace in the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crossword</dc:title>
  <dcterms:created xsi:type="dcterms:W3CDTF">2021-12-26T03:35:55Z</dcterms:created>
  <dcterms:modified xsi:type="dcterms:W3CDTF">2021-12-26T03:35:55Z</dcterms:modified>
</cp:coreProperties>
</file>