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Peace in Rwanda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Altogether in one    </w:t>
      </w:r>
      <w:r>
        <w:t xml:space="preserve">   Happiness    </w:t>
      </w:r>
      <w:r>
        <w:t xml:space="preserve">   Hutus    </w:t>
      </w:r>
      <w:r>
        <w:t xml:space="preserve">   Kigali    </w:t>
      </w:r>
      <w:r>
        <w:t xml:space="preserve">   Love    </w:t>
      </w:r>
      <w:r>
        <w:t xml:space="preserve">   Paul Resesabagina    </w:t>
      </w:r>
      <w:r>
        <w:t xml:space="preserve">   Peace    </w:t>
      </w:r>
      <w:r>
        <w:t xml:space="preserve">   Reconcilation    </w:t>
      </w:r>
      <w:r>
        <w:t xml:space="preserve">   Rwanda    </w:t>
      </w:r>
      <w:r>
        <w:t xml:space="preserve">   Tatiana    </w:t>
      </w:r>
      <w:r>
        <w:t xml:space="preserve">   Tutsis    </w:t>
      </w:r>
      <w:r>
        <w:t xml:space="preserve">   United 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in Rwanda Word Search </dc:title>
  <dcterms:created xsi:type="dcterms:W3CDTF">2021-10-11T14:08:45Z</dcterms:created>
  <dcterms:modified xsi:type="dcterms:W3CDTF">2021-10-11T14:08:45Z</dcterms:modified>
</cp:coreProperties>
</file>