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Peace like a River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Jerimiah study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known to have asthma?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hospital did Reuben rush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Land family go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Davy got this for Swede for her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beat up in the locker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oldest of all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boys who beat up Dolly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they find on their front door after coming back from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Obsessed with the Wild 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Jerimiah's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Dad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bird Reuben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known as Reubens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Swede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church did the Land family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Reuben's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standing in the front of the door with a baseball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Land Family use to hunt their preys?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fruit Bethany gave to Reuben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known as the town cop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like a River Crossword</dc:title>
  <dcterms:created xsi:type="dcterms:W3CDTF">2021-10-11T14:09:56Z</dcterms:created>
  <dcterms:modified xsi:type="dcterms:W3CDTF">2021-10-11T14:09:56Z</dcterms:modified>
</cp:coreProperties>
</file>