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Peace like a River -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discovered Davy on the horse?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Waltzer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the Land family end up seeing when they stopped?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Davy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sabotaged the Federal Investigator?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Nobody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owned a small cabin with a young girl?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Reuben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little girl Waltzer was waiting to marry when she gets older?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Waltzer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makes Reuben make a promise?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Roxanne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Goes missing in the snow storm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Swede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lured the investigator and killed him?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Reuben and Sara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found Waltzer &amp; Davy during the search party?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Jerimiah and Roxanne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two got married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Mr. Jape Waltzer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Showed up around night?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Davy and Sara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Showed up out of nowhere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Mr. Andreeson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got shot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Reuben and Jerimiah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Died from an incident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Waltzer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Raises the kids themselves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Sara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Nowhere to be found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Reuben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woke up alive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Roxanne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became a famous writer?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Jerimiah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Stayed on the farm with the rest of the Family?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Swede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Happily got married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Sara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 like a River - Matching</dc:title>
  <dcterms:created xsi:type="dcterms:W3CDTF">2021-10-11T14:10:09Z</dcterms:created>
  <dcterms:modified xsi:type="dcterms:W3CDTF">2021-10-11T14:10:09Z</dcterms:modified>
</cp:coreProperties>
</file>