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Peace like a River -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August    </w:t>
      </w:r>
      <w:r>
        <w:t xml:space="preserve">   Broke out    </w:t>
      </w:r>
      <w:r>
        <w:t xml:space="preserve">   Car    </w:t>
      </w:r>
      <w:r>
        <w:t xml:space="preserve">   Court    </w:t>
      </w:r>
      <w:r>
        <w:t xml:space="preserve">   Davy    </w:t>
      </w:r>
      <w:r>
        <w:t xml:space="preserve">   Elvis    </w:t>
      </w:r>
      <w:r>
        <w:t xml:space="preserve">   Escape plan    </w:t>
      </w:r>
      <w:r>
        <w:t xml:space="preserve">   Horse    </w:t>
      </w:r>
      <w:r>
        <w:t xml:space="preserve">   House    </w:t>
      </w:r>
      <w:r>
        <w:t xml:space="preserve">   Investigator Andreeson    </w:t>
      </w:r>
      <w:r>
        <w:t xml:space="preserve">   Jerimiah    </w:t>
      </w:r>
      <w:r>
        <w:t xml:space="preserve">   Mr. DeCuellar    </w:t>
      </w:r>
      <w:r>
        <w:t xml:space="preserve">   Mrs. DeCuellar    </w:t>
      </w:r>
      <w:r>
        <w:t xml:space="preserve">   Poems    </w:t>
      </w:r>
      <w:r>
        <w:t xml:space="preserve">   Police Department    </w:t>
      </w:r>
      <w:r>
        <w:t xml:space="preserve">   Reuben    </w:t>
      </w:r>
      <w:r>
        <w:t xml:space="preserve">   Run-away    </w:t>
      </w:r>
      <w:r>
        <w:t xml:space="preserve">   Sabotage    </w:t>
      </w:r>
      <w:r>
        <w:t xml:space="preserve">   Stalking    </w:t>
      </w:r>
      <w:r>
        <w:t xml:space="preserve">   Swede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Peace like a River - Word Search</dc:title>
  <dcterms:created xsi:type="dcterms:W3CDTF">2021-10-11T14:10:03Z</dcterms:created>
  <dcterms:modified xsi:type="dcterms:W3CDTF">2021-10-11T14:10:03Z</dcterms:modified>
</cp:coreProperties>
</file>