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 like a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Tommy    </w:t>
      </w:r>
      <w:r>
        <w:t xml:space="preserve">   Hunting    </w:t>
      </w:r>
      <w:r>
        <w:t xml:space="preserve">   Gun Barrels    </w:t>
      </w:r>
      <w:r>
        <w:t xml:space="preserve">   Davy    </w:t>
      </w:r>
      <w:r>
        <w:t xml:space="preserve">   Suffering    </w:t>
      </w:r>
      <w:r>
        <w:t xml:space="preserve">   Rueben    </w:t>
      </w:r>
      <w:r>
        <w:t xml:space="preserve">   dakota    </w:t>
      </w:r>
      <w:r>
        <w:t xml:space="preserve">   Swede    </w:t>
      </w:r>
      <w:r>
        <w:t xml:space="preserve">   Swampy    </w:t>
      </w:r>
      <w:r>
        <w:t xml:space="preserve">   Dr.Nokes    </w:t>
      </w:r>
      <w:r>
        <w:t xml:space="preserve">   Miracle    </w:t>
      </w:r>
      <w:r>
        <w:t xml:space="preserve">   September    </w:t>
      </w:r>
      <w:r>
        <w:t xml:space="preserve">   Lungs    </w:t>
      </w:r>
      <w:r>
        <w:t xml:space="preserve">   Breathe    </w:t>
      </w:r>
      <w:r>
        <w:t xml:space="preserve">   Peace    </w:t>
      </w:r>
      <w:r>
        <w:t xml:space="preserve">   River    </w:t>
      </w:r>
      <w:r>
        <w:t xml:space="preserve">   North    </w:t>
      </w:r>
      <w:r>
        <w:t xml:space="preserve">   Jeremiah    </w:t>
      </w:r>
      <w:r>
        <w:t xml:space="preserve">   Helen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like a River</dc:title>
  <dcterms:created xsi:type="dcterms:W3CDTF">2021-10-11T14:09:29Z</dcterms:created>
  <dcterms:modified xsi:type="dcterms:W3CDTF">2021-10-11T14:09:29Z</dcterms:modified>
</cp:coreProperties>
</file>